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80" w:after="0"/>
        <w:jc w:val="center"/>
        <w:rPr/>
      </w:pPr>
      <w:r>
        <w:rPr/>
        <w:t>Бриф для створення односторінкового сайту</w:t>
      </w:r>
    </w:p>
    <w:p>
      <w:pPr>
        <w:pStyle w:val="Normal"/>
        <w:rPr/>
      </w:pPr>
      <w:r>
        <w:rPr/>
        <w:t>1. Назва вашої компанії або проєкту:</w:t>
      </w:r>
    </w:p>
    <w:p>
      <w:pPr>
        <w:pStyle w:val="Normal"/>
        <w:rPr/>
      </w:pPr>
      <w:r>
        <w:rPr/>
        <w:br/>
      </w:r>
    </w:p>
    <w:p>
      <w:pPr>
        <w:pStyle w:val="Normal"/>
        <w:rPr/>
      </w:pPr>
      <w:r>
        <w:rPr/>
        <w:t>2. Основна мета сайту (презентація, продаж, реклама, замовлення послуг):</w:t>
      </w:r>
    </w:p>
    <w:p>
      <w:pPr>
        <w:pStyle w:val="Normal"/>
        <w:rPr/>
      </w:pPr>
      <w:r>
        <w:rPr/>
        <w:br/>
      </w:r>
    </w:p>
    <w:p>
      <w:pPr>
        <w:pStyle w:val="Normal"/>
        <w:rPr/>
      </w:pPr>
      <w:r>
        <w:rPr/>
        <w:t>3. Які блоки мають бути на сайті? (Наприклад: Головна, Про нас, Послуги, Відгуки, Контакти):</w:t>
      </w:r>
    </w:p>
    <w:p>
      <w:pPr>
        <w:pStyle w:val="Normal"/>
        <w:rPr/>
      </w:pPr>
      <w:r>
        <w:rPr/>
        <w:br/>
      </w:r>
    </w:p>
    <w:p>
      <w:pPr>
        <w:pStyle w:val="Normal"/>
        <w:rPr/>
      </w:pPr>
      <w:r>
        <w:rPr/>
        <w:t>4. Напишіть контент для кожного блоку (або прикріпіть окремо у файлі):</w:t>
      </w:r>
    </w:p>
    <w:p>
      <w:pPr>
        <w:pStyle w:val="Normal"/>
        <w:rPr/>
      </w:pPr>
      <w:r>
        <w:rPr/>
        <w:br/>
      </w:r>
    </w:p>
    <w:p>
      <w:pPr>
        <w:pStyle w:val="Normal"/>
        <w:rPr/>
      </w:pPr>
      <w:r>
        <w:rPr/>
        <w:t>5. Який стиль сайту бажаєте? (кольори, шрифти, приклади сайтів, які подобаються):</w:t>
      </w:r>
    </w:p>
    <w:p>
      <w:pPr>
        <w:pStyle w:val="Normal"/>
        <w:rPr/>
      </w:pPr>
      <w:r>
        <w:rPr/>
        <w:br/>
      </w:r>
    </w:p>
    <w:p>
      <w:pPr>
        <w:pStyle w:val="Normal"/>
        <w:rPr/>
      </w:pPr>
      <w:r>
        <w:rPr/>
        <w:t>6. Чи потрібна кнопка написати у Viber, Telegram або інший месенджер?</w:t>
      </w:r>
    </w:p>
    <w:p>
      <w:pPr>
        <w:pStyle w:val="Normal"/>
        <w:rPr/>
      </w:pPr>
      <w:r>
        <w:rPr/>
        <w:br/>
      </w:r>
    </w:p>
    <w:p>
      <w:pPr>
        <w:pStyle w:val="Normal"/>
        <w:rPr/>
      </w:pPr>
      <w:r>
        <w:rPr/>
        <w:t>7. Мова сайту (українська / англійська / багатомовний):</w:t>
      </w:r>
    </w:p>
    <w:p>
      <w:pPr>
        <w:pStyle w:val="Normal"/>
        <w:rPr/>
      </w:pPr>
      <w:r>
        <w:rPr/>
        <w:br/>
      </w:r>
    </w:p>
    <w:p>
      <w:pPr>
        <w:pStyle w:val="Normal"/>
        <w:rPr/>
      </w:pPr>
      <w:r>
        <w:rPr/>
        <w:t>8. Додаткові побажання: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spacing w:before="200" w:after="283"/>
        <w:rPr/>
      </w:pPr>
      <w:r>
        <w:rPr>
          <w:rStyle w:val="Strong"/>
          <w:b/>
          <w:bCs/>
        </w:rPr>
        <w:t>Додатково: Адаптивна верстка під мобільні пристрої</w:t>
      </w:r>
    </w:p>
    <w:p>
      <w:pPr>
        <w:pStyle w:val="BodyText"/>
        <w:rPr/>
      </w:pPr>
      <w:r>
        <w:rPr>
          <w:rStyle w:val="Strong"/>
        </w:rPr>
        <w:t>1. Потрібна адаптація під мобільні пристрої?</w:t>
      </w:r>
      <w:r>
        <w:rPr/>
        <w:br/>
        <w:t>☐ Так</w:t>
        <w:br/>
        <w:t>☐ Ні</w:t>
      </w:r>
    </w:p>
    <w:p>
      <w:pPr>
        <w:pStyle w:val="BodyText"/>
        <w:rPr/>
      </w:pPr>
      <w:r>
        <w:rPr>
          <w:rStyle w:val="Strong"/>
        </w:rPr>
        <w:t>2. Для яких пристроїв?</w:t>
      </w:r>
      <w:r>
        <w:rPr/>
        <w:br/>
        <w:t>☐ Android (~450px)</w:t>
        <w:br/>
        <w:t>☐ iPhone (~330px)</w:t>
        <w:br/>
        <w:t>☐ Планшет (~780px)</w:t>
      </w:r>
    </w:p>
    <w:p>
      <w:pPr>
        <w:pStyle w:val="BodyText"/>
        <w:rPr/>
      </w:pPr>
      <w:r>
        <w:rPr>
          <w:rStyle w:val="Strong"/>
        </w:rPr>
        <w:t>3. Чи потрібно адаптувати горизонтальний режим (перевертання екрана)?</w:t>
      </w:r>
      <w:r>
        <w:rPr/>
        <w:br/>
        <w:t>☐ Так</w:t>
        <w:br/>
        <w:t>☐ Ні</w:t>
      </w:r>
    </w:p>
    <w:p>
      <w:pPr>
        <w:pStyle w:val="BodyText"/>
        <w:rPr/>
      </w:pPr>
      <w:r>
        <w:rPr>
          <w:rStyle w:val="Strong"/>
        </w:rPr>
        <w:t>4. Додаткові побажання щодо мобільної версії:</w:t>
      </w:r>
      <w:r>
        <w:rPr/>
        <w:br/>
        <w:t>(наприклад: адаптивне меню, спрощений контент, анімації тощо):</w:t>
        <w:br/>
        <w:t>..............................................................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b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"Інформація, наведена в цьому документі, була взята з платформи WebStart Studio."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Style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Style6">
    <w:name w:val="Покажчик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Style5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Style7" w:default="1">
    <w:name w:val="Без маркерів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LibreOffice/24.2.7.2$Linux_X86_64 LibreOffice_project/420$Build-2</Application>
  <AppVersion>15.0000</AppVersion>
  <Pages>2</Pages>
  <Words>144</Words>
  <Characters>925</Characters>
  <CharactersWithSpaces>1062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uk-UA</dc:language>
  <cp:lastModifiedBy/>
  <dcterms:modified xsi:type="dcterms:W3CDTF">2025-05-11T09:45:15Z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