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/>
      </w:pPr>
      <w:r>
        <w:rPr/>
        <w:t>Бриф для створення резюме</w:t>
      </w:r>
    </w:p>
    <w:p>
      <w:pPr>
        <w:pStyle w:val="Normal"/>
        <w:rPr/>
      </w:pPr>
      <w:r>
        <w:rPr/>
        <w:t>1. Ваше повне ім’я: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2. Контактні дані (телефон, email, соцмережі):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3. Бажана посада або напрямок роботи: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4. Коротко про себе (2–3 речення):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5. Досвід роботи (місце, посада, період):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6. Освіта: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7. Курси, сертифікати (назва, інституція, рік):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8. Професійні навички та інструменти, з якими працюєте: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9. Мова резюме: (українська / англійська / інша):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10. Додаткові побажання (дизайн, формат, акценти):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spacing w:before="200" w:after="283"/>
        <w:rPr/>
      </w:pPr>
      <w:r>
        <w:rPr>
          <w:rStyle w:val="Strong"/>
          <w:b/>
          <w:bCs/>
        </w:rPr>
        <w:t>Додатково: Адаптивна верстка під мобільні пристрої</w:t>
      </w:r>
    </w:p>
    <w:p>
      <w:pPr>
        <w:pStyle w:val="BodyText"/>
        <w:rPr/>
      </w:pPr>
      <w:r>
        <w:rPr>
          <w:rStyle w:val="Strong"/>
        </w:rPr>
        <w:t>1. Потрібна адаптація під мобільні пристрої?</w:t>
      </w:r>
      <w:r>
        <w:rPr/>
        <w:br/>
        <w:t>☐ Так</w:t>
        <w:br/>
        <w:t>☐ Ні</w:t>
      </w:r>
    </w:p>
    <w:p>
      <w:pPr>
        <w:pStyle w:val="BodyText"/>
        <w:rPr/>
      </w:pPr>
      <w:r>
        <w:rPr>
          <w:rStyle w:val="Strong"/>
        </w:rPr>
        <w:t>2. Для яких пристроїв?</w:t>
      </w:r>
      <w:r>
        <w:rPr/>
        <w:br/>
        <w:t>☐ Android (~450px)</w:t>
        <w:br/>
        <w:t>☐ iPhone (~330px)</w:t>
        <w:br/>
        <w:t>☐ Планшет (~780px)</w:t>
      </w:r>
    </w:p>
    <w:p>
      <w:pPr>
        <w:pStyle w:val="BodyText"/>
        <w:rPr/>
      </w:pPr>
      <w:r>
        <w:rPr>
          <w:rStyle w:val="Strong"/>
        </w:rPr>
        <w:t>3. Чи потрібно адаптувати горизонтальний режим (перевертання екрана)?</w:t>
      </w:r>
      <w:r>
        <w:rPr/>
        <w:br/>
        <w:t>☐ Так</w:t>
        <w:br/>
        <w:t>☐ Ні</w:t>
      </w:r>
    </w:p>
    <w:p>
      <w:pPr>
        <w:pStyle w:val="BodyText"/>
        <w:rPr/>
      </w:pPr>
      <w:r>
        <w:rPr>
          <w:rStyle w:val="Strong"/>
        </w:rPr>
        <w:t>4. Додаткові побажання щодо мобільної версії:</w:t>
      </w:r>
      <w:r>
        <w:rPr/>
        <w:br/>
        <w:t>(наприклад: адаптивне меню, спрощений контент, анімації тощо):</w:t>
        <w:br/>
        <w:t>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b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"Інформація, наведена в цьому документі, була взята з платформи WebStart Studio."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Покажчик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7" w:default="1">
    <w:name w:val="Без маркерів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2</Pages>
  <Words>129</Words>
  <Characters>817</Characters>
  <CharactersWithSpaces>938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uk-UA</dc:language>
  <cp:lastModifiedBy/>
  <dcterms:modified xsi:type="dcterms:W3CDTF">2025-05-11T09:44:58Z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