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center"/>
        <w:rPr/>
      </w:pPr>
      <w:r>
        <w:rPr/>
        <w:t>Бриф для створення портфоліо</w:t>
      </w:r>
    </w:p>
    <w:p>
      <w:pPr>
        <w:pStyle w:val="Normal"/>
        <w:rPr/>
      </w:pPr>
      <w:r>
        <w:rPr/>
        <w:t>1. Ваше ім’я або псевдонім: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2. Тип робіт, які потрібно показати (дизайн, код, тексти тощо):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3. Кількість проєктів (додайте посилання або надішліть окремо):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4. Чи потрібно додати розділ "Про себе" (так / ні):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5. Стиль оформлення портфоліо (мінімалістичний, яскравий, діловий тощо):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6. Мова портфоліо (українська / англійська / інша):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7. Чи є приклади сайтів/портфоліо, які вам подобаються? (посилання або опис):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8. Додаткові побажання: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</w:r>
    </w:p>
    <w:p>
      <w:pPr>
        <w:pStyle w:val="Heading2"/>
        <w:spacing w:before="200" w:after="283"/>
        <w:rPr/>
      </w:pPr>
      <w:r>
        <w:rPr>
          <w:rStyle w:val="Strong"/>
          <w:b/>
          <w:bCs/>
        </w:rPr>
        <w:t>Додатково: Адаптивна верстка під мобільні пристрої</w:t>
      </w:r>
    </w:p>
    <w:p>
      <w:pPr>
        <w:pStyle w:val="BodyText"/>
        <w:rPr/>
      </w:pPr>
      <w:r>
        <w:rPr>
          <w:rStyle w:val="Strong"/>
        </w:rPr>
        <w:t>1. Потрібна адаптація під мобільні пристрої?</w:t>
      </w:r>
      <w:r>
        <w:rPr/>
        <w:br/>
        <w:t>☐ Так</w:t>
        <w:br/>
        <w:t>☐ Ні</w:t>
      </w:r>
    </w:p>
    <w:p>
      <w:pPr>
        <w:pStyle w:val="BodyText"/>
        <w:rPr/>
      </w:pPr>
      <w:r>
        <w:rPr>
          <w:rStyle w:val="Strong"/>
        </w:rPr>
        <w:t>2. Для яких пристроїв?</w:t>
      </w:r>
      <w:r>
        <w:rPr/>
        <w:br/>
        <w:t>☐ Android (~450px)</w:t>
        <w:br/>
        <w:t>☐ iPhone (~330px)</w:t>
        <w:br/>
        <w:t>☐ Планшет (~780px)</w:t>
      </w:r>
    </w:p>
    <w:p>
      <w:pPr>
        <w:pStyle w:val="BodyText"/>
        <w:rPr/>
      </w:pPr>
      <w:r>
        <w:rPr>
          <w:rStyle w:val="Strong"/>
        </w:rPr>
        <w:t>3. Чи потрібно адаптувати горизонтальний режим (перевертання екрана)?</w:t>
      </w:r>
      <w:r>
        <w:rPr/>
        <w:br/>
        <w:t>☐ Так</w:t>
        <w:br/>
        <w:t>☐ Ні</w:t>
      </w:r>
    </w:p>
    <w:p>
      <w:pPr>
        <w:pStyle w:val="BodyText"/>
        <w:rPr/>
      </w:pPr>
      <w:r>
        <w:rPr>
          <w:rStyle w:val="Strong"/>
        </w:rPr>
        <w:t>4. Додаткові побажання щодо мобільної версії:</w:t>
      </w:r>
      <w:r>
        <w:rPr/>
        <w:br/>
        <w:t>(наприклад: адаптивне меню, спрощений контент, анімації тощо):</w:t>
        <w:br/>
        <w:t>..............................................................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"Інформація, наведена в цьому документі, була взята з платформи WebStart Studio."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6">
    <w:name w:val="Покажчик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Style5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tyle7" w:default="1">
    <w:name w:val="Без маркерів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LibreOffice/24.2.7.2$Linux_X86_64 LibreOffice_project/420$Build-2</Application>
  <AppVersion>15.0000</AppVersion>
  <Pages>2</Pages>
  <Words>133</Words>
  <Characters>852</Characters>
  <CharactersWithSpaces>978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uk-UA</dc:language>
  <cp:lastModifiedBy/>
  <dcterms:modified xsi:type="dcterms:W3CDTF">2025-05-11T09:44:37Z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