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480" w:after="0"/>
        <w:rPr/>
      </w:pPr>
      <w:r>
        <w:rPr/>
        <w:t xml:space="preserve">🎁 </w:t>
      </w:r>
      <w:r>
        <w:rPr/>
        <w:t>Путівник новачка: Як створити своє перше портфоліо, навіть без досвіду</w:t>
      </w:r>
    </w:p>
    <w:p>
      <w:pPr>
        <w:pStyle w:val="Heading2"/>
        <w:rPr/>
      </w:pPr>
      <w:r>
        <w:rPr/>
        <w:t>Що таке портфоліо і навіщо воно потрібне?</w:t>
      </w:r>
    </w:p>
    <w:p>
      <w:pPr>
        <w:pStyle w:val="Normal"/>
        <w:spacing w:before="0" w:after="200"/>
        <w:rPr/>
      </w:pPr>
      <w:r>
        <w:rPr/>
        <w:t>Портфоліо — це ваша візитівка. Воно демонструє ваші вміння, підхід до роботи та стиль. Навіть якщо ви ще не мали замовлень чи не працювали з клієнтами, ви вже можете створити перші приклади робіт.</w:t>
      </w:r>
    </w:p>
    <w:p>
      <w:pPr>
        <w:pStyle w:val="Heading2"/>
        <w:rPr/>
      </w:pPr>
      <w:r>
        <w:rPr/>
        <w:t>Що можна включити в портфоліо новачка?</w:t>
      </w:r>
    </w:p>
    <w:p>
      <w:pPr>
        <w:pStyle w:val="Normal"/>
        <w:spacing w:before="0" w:after="200"/>
        <w:rPr/>
      </w:pPr>
      <w:r>
        <w:rPr/>
        <w:t>1. Навчальні проєкти. Наприклад, сайт, зроблений за макетом або курсом.</w:t>
        <w:br/>
        <w:t>2. Особисті проєкти. Наприклад, лендинг про себе, блог або вигаданий проєкт (наприклад, сайт кав’ярні).</w:t>
        <w:br/>
        <w:t>3. Шаблони. Сторінки або банери, які ви створили для тренування.</w:t>
        <w:br/>
        <w:t>4. Опис процесу. Додайте короткі пояснення: що ви зробили, які інструменти використали, що було складно.</w:t>
      </w:r>
    </w:p>
    <w:p>
      <w:pPr>
        <w:pStyle w:val="Heading2"/>
        <w:rPr/>
      </w:pPr>
      <w:r>
        <w:rPr/>
        <w:t>Як створити своє перше портфоліо?</w:t>
      </w:r>
    </w:p>
    <w:p>
      <w:pPr>
        <w:pStyle w:val="Normal"/>
        <w:spacing w:before="0" w:after="200"/>
        <w:rPr/>
      </w:pPr>
      <w:r>
        <w:rPr/>
        <w:t>1. Оберіть формат: найпростіше — це односторінковий сайт з HTML і CSS.</w:t>
        <w:br/>
        <w:t>2. Використовуйте безкоштовні шаблони або зробіть дизайн у Canva чи Figma.</w:t>
        <w:br/>
        <w:t>3. Розмістіть роботи: додайте скріншоти проєктів або посилання на них (якщо це сайти).</w:t>
        <w:br/>
        <w:t>4. Напишіть про себе: коротко розкажіть, хто ви, що вивчаєте та чому займаєтесь цим.</w:t>
        <w:br/>
        <w:t>5. Контакти: додайте email, соцмережі або форму для зв'язку.</w:t>
      </w:r>
    </w:p>
    <w:p>
      <w:pPr>
        <w:pStyle w:val="Heading2"/>
        <w:rPr/>
      </w:pPr>
      <w:r>
        <w:rPr/>
        <w:t>Де розмістити своє портфоліо?</w:t>
      </w:r>
    </w:p>
    <w:p>
      <w:pPr>
        <w:pStyle w:val="Normal"/>
        <w:spacing w:before="0" w:after="200"/>
        <w:rPr/>
      </w:pPr>
      <w:r>
        <w:rPr/>
        <w:t>- GitHub Pages (для сайтів)</w:t>
        <w:br/>
        <w:t>- Netlify / Vercel — безкоштовні хостинги для односторінкових сайтів</w:t>
        <w:br/>
        <w:t>- Behance / Dribbble — для дизайнерів</w:t>
        <w:br/>
        <w:t>- LinkedIn / Instagram — для широкої аудиторії</w:t>
      </w:r>
    </w:p>
    <w:p>
      <w:pPr>
        <w:pStyle w:val="Heading2"/>
        <w:rPr/>
      </w:pPr>
      <w:r>
        <w:rPr/>
        <w:t>Поради для натхнення</w:t>
      </w:r>
    </w:p>
    <w:p>
      <w:pPr>
        <w:pStyle w:val="Normal"/>
        <w:spacing w:before="0" w:after="200"/>
        <w:rPr/>
      </w:pPr>
      <w:r>
        <w:rPr/>
        <w:t>- Почніть з малого — один сайт або шаблон уже можна назвати портфоліо</w:t>
        <w:br/>
        <w:t>- Оформіть усе охайно — менше тексту, більше візуалу</w:t>
        <w:br/>
        <w:t>- Показуйте процес — це цінно</w:t>
        <w:br/>
        <w:t>- Оновлюйте портфоліо, щойно з’являється щось нове</w:t>
      </w:r>
    </w:p>
    <w:p>
      <w:pPr>
        <w:pStyle w:val="Heading2"/>
        <w:rPr/>
      </w:pPr>
      <w:r>
        <w:rPr/>
        <w:t>І наостанок:</w:t>
      </w:r>
    </w:p>
    <w:p>
      <w:pPr>
        <w:pStyle w:val="Normal"/>
        <w:spacing w:before="0" w:after="200"/>
        <w:rPr/>
      </w:pPr>
      <w:r>
        <w:rPr/>
        <w:t>Навіть без комерційного досвіду ви вже можете показати свій потенціал. Головне — почати. Не бійтеся пробувати, експериментувати та ділитися своїми роботами з іншими.</w:t>
      </w:r>
    </w:p>
    <w:p>
      <w:pPr>
        <w:pStyle w:val="Normal"/>
        <w:spacing w:before="0" w:after="200"/>
        <w:rPr/>
      </w:pPr>
      <w:r>
        <w:rPr/>
        <w:t>Ми завжди готові допомогти.</w:t>
        <w:br/>
        <w:br/>
        <w:t>З повагою,</w:t>
        <w:br/>
        <w:t>WebStart Studio !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Style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Style6">
    <w:name w:val="Покажчик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Style5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Style7" w:default="1">
    <w:name w:val="Без маркерів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LibreOffice/24.2.7.2$Linux_X86_64 LibreOffice_project/420$Build-2</Application>
  <AppVersion>15.0000</AppVersion>
  <Pages>2</Pages>
  <Words>267</Words>
  <Characters>1507</Characters>
  <CharactersWithSpaces>1770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uk-UA</dc:language>
  <cp:lastModifiedBy/>
  <dcterms:modified xsi:type="dcterms:W3CDTF">2025-05-20T15:35:48Z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